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Pappilankankaan hiihtomaja</w:t>
      </w:r>
    </w:p>
    <w:p>
      <w:r>
        <w:t>14.5.2022 lauantai</w:t>
      </w:r>
    </w:p>
    <w:p>
      <w:pPr>
        <w:pStyle w:val="Heading1"/>
      </w:pPr>
      <w:r>
        <w:t>14.5.2022 lauantai</w:t>
      </w:r>
    </w:p>
    <w:p>
      <w:pPr>
        <w:pStyle w:val="Heading2"/>
      </w:pPr>
      <w:r>
        <w:t>11:00-17:00 EPU:n Pm-maastot</w:t>
      </w:r>
    </w:p>
    <w:p>
      <w:r>
        <w:t>Tervetuloa katsomaan piirinmestaruus maastojuoksukisoja ja kannustamaan juoksijoita!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