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21:00-22:00 Jonna Pirttijoki ja Aquega - Speleissä</w:t>
      </w:r>
    </w:p>
    <w:p>
      <w:r>
        <w:t>Keinuttavaa brasilialaista rytmimusiikkia. Tuttuja ja tuntemattomampia musiikkihelmiä.</w:t>
      </w:r>
    </w:p>
    <w:p>
      <w:r>
        <w:t>Perjantai aluelippu 20€, sisältää kaikki pe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