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Siikinniemi</w:t>
      </w:r>
    </w:p>
    <w:p>
      <w:r>
        <w:t>11.6.2022 lauantai</w:t>
      </w:r>
    </w:p>
    <w:p>
      <w:pPr>
        <w:pStyle w:val="Heading1"/>
      </w:pPr>
      <w:r>
        <w:t>11.6.2022 lauantai</w:t>
      </w:r>
    </w:p>
    <w:p>
      <w:pPr>
        <w:pStyle w:val="Heading2"/>
      </w:pPr>
      <w:r>
        <w:t>19:00-23:59 GIMME ABBA! -bileshow Siikinniemen rantalavalla</w:t>
      </w:r>
    </w:p>
    <w:p>
      <w:r>
        <w:t>Unohtumaton ilta Abban parhaiden hittien parissa!</w:t>
      </w:r>
    </w:p>
    <w:p>
      <w:r>
        <w:t>Liput (vain yksi hinta) 37,40 € sis. lipunmyynnin palvelumaksut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