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Eduskuntamuseo Kauhajoella</w:t>
      </w:r>
    </w:p>
    <w:p>
      <w:r>
        <w:t>16.6.2022 torstai</w:t>
      </w:r>
    </w:p>
    <w:p>
      <w:pPr>
        <w:pStyle w:val="Heading1"/>
      </w:pPr>
      <w:r>
        <w:t>16.6.2022 torstai</w:t>
      </w:r>
    </w:p>
    <w:p>
      <w:pPr>
        <w:pStyle w:val="Heading2"/>
      </w:pPr>
      <w:r>
        <w:t>19:00-20:00 Syreenien kukkiessa – Lauluja Leinon runoihin - Kriuhnaasu</w:t>
      </w:r>
    </w:p>
    <w:p>
      <w:r>
        <w:t>Runoihin sävellettyä musiikkia</w:t>
      </w:r>
    </w:p>
    <w:p>
      <w:r>
        <w:t>Liput 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