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Lepakko laavu, esteetön kuntoreitti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10:00-14:00 Seinäjoki vaellusreitin avajaiset</w:t>
      </w:r>
    </w:p>
    <w:p>
      <w:r>
        <w:t xml:space="preserve">Seinäjoki vaellusreitti on valmistunut ja avajaiset pidetään lauantaina 14.5.2022 klo 10 useassa eri paikassa samanaikaisesti.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