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7.5.2022 lauantai</w:t>
      </w:r>
    </w:p>
    <w:p>
      <w:pPr>
        <w:pStyle w:val="Heading1"/>
      </w:pPr>
      <w:r>
        <w:t>7.5.2022 lauantai</w:t>
      </w:r>
    </w:p>
    <w:p>
      <w:pPr>
        <w:pStyle w:val="Heading2"/>
      </w:pPr>
      <w:r>
        <w:t>20:00-23:00 Sidottu -sidontataidetapahtuma</w:t>
      </w:r>
    </w:p>
    <w:p>
      <w:r>
        <w:t xml:space="preserve">Seinäjoen Kalevan Navetassa 7.5. sidontaworkshoppeja ja shibariperformansseja. </w:t>
      </w:r>
    </w:p>
    <w:p>
      <w:r>
        <w:t>alk. 12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