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Aalto-keskuksen kansalaistori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17:30-18:15 Kesäopastus: Lasten kaupunkikierros Seinäjoella</w:t>
      </w:r>
    </w:p>
    <w:p>
      <w:r>
        <w:t>Opastettu kävelykierrospienille lapsille ja heidän vanhemmilleen  Seinäjoen keskustassa</w:t>
      </w:r>
    </w:p>
    <w:p>
      <w:r>
        <w:t xml:space="preserve">10 € / perhe (1-2 aikuista ja lapset)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