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Kyläseuran kylätalo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10:00-16:00 Kestävä kylä tapahtuma Kurikassa Tuiskulan Kärrymiehessä 14.5.2022 klo 10-16</w:t>
      </w:r>
    </w:p>
    <w:p>
      <w:r>
        <w:t>Tervetuloa tutustumaan Kestävä kylä-tapahtumaan Kurikkaan, luvassa mielenkiintoista ohjelmaa kestävään elämäntapaan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