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09:00-16:00 Peräseinäjoen Markkinat</w:t>
      </w:r>
    </w:p>
    <w:p>
      <w:r>
        <w:t>Ne perinteiset ja aidot markkinat jo 38. kerran. Myyjiä hurja määrä. Markkinaisäntänä tänä vuonna V-P Lehto. Lapsille mm. Benjitrampoliini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