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Kauhava</w:t>
      </w:r>
    </w:p>
    <w:p>
      <w:r>
        <w:t>13.6.2022 maanantai</w:t>
      </w:r>
    </w:p>
    <w:p>
      <w:pPr>
        <w:pStyle w:val="Heading1"/>
      </w:pPr>
      <w:r>
        <w:t>13.6.2022-18.6.2022</w:t>
      </w:r>
    </w:p>
    <w:p>
      <w:pPr>
        <w:pStyle w:val="Heading2"/>
      </w:pPr>
      <w:r>
        <w:t>10:00-18:00 Kauhavan Kädentaitoviikko</w:t>
      </w:r>
    </w:p>
    <w:p>
      <w:r>
        <w:t>Kädentaitojen kursseja, työpajoja, työnäytöksiä ja kulttuuriohjelmaa Kauhavalla</w:t>
      </w:r>
    </w:p>
    <w:p>
      <w:r>
        <w:t>Tapahtuman työpajoissa osallistumismaksuja, tarkista etukäteen ohjelmasta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