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20:00-21:15 Etelä-Pohjanmaan Mieslaulajat, Jussit - Speleissä</w:t>
      </w:r>
    </w:p>
    <w:p>
      <w:r>
        <w:t>Mieskuoro</w:t>
      </w:r>
    </w:p>
    <w:p>
      <w:r>
        <w:t>Perjantai aluelippu 20€, sisältää kaikki pe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