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Yhteiskoulu</w:t>
      </w:r>
    </w:p>
    <w:p>
      <w:r>
        <w:t>18.6.2022 lauantai</w:t>
      </w:r>
    </w:p>
    <w:p>
      <w:pPr>
        <w:pStyle w:val="Heading1"/>
      </w:pPr>
      <w:r>
        <w:t>18.6.2022 lauantai</w:t>
      </w:r>
    </w:p>
    <w:p>
      <w:pPr>
        <w:pStyle w:val="Heading2"/>
      </w:pPr>
      <w:r>
        <w:t>17:00-18:00 Kauhajoen Kamarikuoro - Speleissä</w:t>
      </w:r>
    </w:p>
    <w:p>
      <w:r>
        <w:t xml:space="preserve">Kauhajoen Kamarikuoro </w:t>
      </w:r>
    </w:p>
    <w:p>
      <w:r>
        <w:t>Lauantai aluelippu 30€, sisältää kaikki la tapahtumat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