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20:00-22:00 MäSä Duo - Speleissä</w:t>
      </w:r>
    </w:p>
    <w:p>
      <w:r>
        <w:t>MäSä-Duo yhdistelee uutta ja vanhaa perinnettä ronskilla eteläpohjalaisella otteella.</w:t>
      </w:r>
    </w:p>
    <w:p>
      <w:r>
        <w:t>Lauantai aluelippu 30€, sisältää kaikki la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