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Sorvitie 12, Ähtäri</w:t>
      </w:r>
    </w:p>
    <w:p>
      <w:r>
        <w:t>17.5.2022 tiistai</w:t>
      </w:r>
    </w:p>
    <w:p>
      <w:pPr>
        <w:pStyle w:val="Heading1"/>
      </w:pPr>
      <w:r>
        <w:t>17.5.2022 tiistai</w:t>
      </w:r>
    </w:p>
    <w:p>
      <w:pPr>
        <w:pStyle w:val="Heading2"/>
      </w:pPr>
      <w:r>
        <w:t>17:30-20:30 Polkupyörän huoltoilta Ähtärissä</w:t>
      </w:r>
    </w:p>
    <w:p>
      <w:r>
        <w:t>Huolla pyöräsi kesäkaudelle pyöränhuoltoillassa!</w:t>
      </w:r>
    </w:p>
    <w:p>
      <w:r>
        <w:t>Ilta on ilmainen Suomenselän Samoilijoiden jäsenille, muille tarvikemaksu 5 €/hlö.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