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21.5.2022 lauantai</w:t>
      </w:r>
    </w:p>
    <w:p>
      <w:pPr>
        <w:pStyle w:val="Heading1"/>
      </w:pPr>
      <w:r>
        <w:t>21.5.2022 lauantai</w:t>
      </w:r>
    </w:p>
    <w:p>
      <w:pPr>
        <w:pStyle w:val="Heading2"/>
      </w:pPr>
      <w:r>
        <w:t>16:00-17:15 Sorja: Äidiltä tyttärille -konsertti</w:t>
      </w:r>
    </w:p>
    <w:p>
      <w:r>
        <w:t>Sorja, Hilmat ja Jonna Pirttijoki naisten ja tyttöjen oikeuksien puolesta!</w:t>
      </w:r>
    </w:p>
    <w:p>
      <w:r>
        <w:t>Ennakkoon NetTicketin tai INFO Kirjakaupan kautta 19 €. Ovelta ostettuna 20 €.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