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Pop Pankki Areena - Seinäjoen Voimistelijat</w:t>
      </w:r>
    </w:p>
    <w:p>
      <w:r>
        <w:t>21.5.2022 lauantai</w:t>
      </w:r>
    </w:p>
    <w:p>
      <w:pPr>
        <w:pStyle w:val="Heading1"/>
      </w:pPr>
      <w:r>
        <w:t>21.5.2022 lauantai</w:t>
      </w:r>
    </w:p>
    <w:p>
      <w:pPr>
        <w:pStyle w:val="Heading2"/>
      </w:pPr>
      <w:r>
        <w:t>10:00-13:00 Seinäjoen Voimistelijoiden perhepäivä</w:t>
      </w:r>
    </w:p>
    <w:p>
      <w:r>
        <w:t xml:space="preserve">Koko perheen maksuton liikuntatapahtuma Pop Pankki Areenalla lauantaina 21.5. klo 10-13.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