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17:00-20:00 Naisten ykköspesistä: Lappajärven Veikot - Ylivieskan Kuula</w:t>
      </w:r>
    </w:p>
    <w:p>
      <w:r>
        <w:t>Naisten ykköspesispelit jatkuvat Veikkolan pesäpallostadionilla. Vieraaksi saapuu "paikallisvastustajamme" ja sarjanousija Ylivieskan Kuula.</w:t>
      </w:r>
    </w:p>
    <w:p>
      <w:r>
        <w:t>Normaali lippu 9€ / eläkeläiset ja opiskelijat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