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Veikkolan pesäpallostadion</w:t>
      </w:r>
    </w:p>
    <w:p>
      <w:r>
        <w:t>29.6.2022 keskiviikko</w:t>
      </w:r>
    </w:p>
    <w:p>
      <w:pPr>
        <w:pStyle w:val="Heading1"/>
      </w:pPr>
      <w:r>
        <w:t>29.6.2022 keskiviikko</w:t>
      </w:r>
    </w:p>
    <w:p>
      <w:pPr>
        <w:pStyle w:val="Heading2"/>
      </w:pPr>
      <w:r>
        <w:t>18:00-21:00 Naisten ykköspesistä: Lappajärven Veikot - Puijon Pesis, Kuopio</w:t>
      </w:r>
    </w:p>
    <w:p>
      <w:r>
        <w:t>Naisten ykköspesispelit käyvät kuumina. Tällä erää Veikkolaan saapuu vieraita Kuopiosta, kun puijottaret astuvat vastustajaksi kiilaan.</w:t>
      </w:r>
    </w:p>
    <w:p>
      <w:r>
        <w:t xml:space="preserve">9€ / 7€.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