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18:00-22:00 Naisten ykköspesistä: Lappajärven Veikot - Siilinjärven Pesis</w:t>
      </w:r>
    </w:p>
    <w:p>
      <w:r>
        <w:t xml:space="preserve">Naisten ykköspesiskausi 2022 alkaa! Vieraaksi saapuu viime vuoden Superpesisjoukkue Siilinjärven Pesis. </w:t>
      </w:r>
    </w:p>
    <w:p>
      <w:r>
        <w:t>Normaali lippu 9€ / eläkeläiset ja opiskelijat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