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21.5.2022 lauantai</w:t>
      </w:r>
    </w:p>
    <w:p>
      <w:pPr>
        <w:pStyle w:val="Heading1"/>
      </w:pPr>
      <w:r>
        <w:t>21.5.2022 lauantai</w:t>
      </w:r>
    </w:p>
    <w:p>
      <w:pPr>
        <w:pStyle w:val="Heading2"/>
      </w:pPr>
      <w:r>
        <w:t>17:00-20:00 Naisten ykköspesistä: Lappajärven Veikot - Mynämäen Vesa</w:t>
      </w:r>
    </w:p>
    <w:p>
      <w:r>
        <w:t>Kotipelit jatkuvat, ja toinen kotipeli kaudelle 2022. Vieraaksi saapuu viime vuoden Superpesisjoukkue Mynämäen Vesa.</w:t>
      </w:r>
    </w:p>
    <w:p>
      <w:r>
        <w:t>Liput 9€ / 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