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18:00-21:00 Naisten ykköspesistä: Lappajärven Veikot - Kirittäret, Jyväskylä</w:t>
      </w:r>
    </w:p>
    <w:p>
      <w:r>
        <w:t xml:space="preserve">Kotipelit jatkuvat. Vieraaksi Veikkolaan saapuu Kirittärien 2. joukkue, Jyväskylästä. </w:t>
      </w:r>
    </w:p>
    <w:p>
      <w:r>
        <w:t xml:space="preserve">9€ / 7€.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