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17:00-20:00 Naisten ykköspesistä: Lappajärven Veikot - Pesäkarhut, Pori</w:t>
      </w:r>
    </w:p>
    <w:p>
      <w:r>
        <w:t>Ykköspesiskausi etenee. Vieraaksi Veikkolaan saapuu Porin Pesäkarhujen 2. joukkue.</w:t>
      </w:r>
    </w:p>
    <w:p>
      <w:r>
        <w:t>Liput 9€ / 7€.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