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17:00-20:00 Naisten ykköspesistä: Lappajärven Veikot - Laitilan Jyske</w:t>
      </w:r>
    </w:p>
    <w:p>
      <w:r>
        <w:t>Veikkolaan saapuu naisten ykköspesisotteluun vieraaksi sarjanousija Laitilan Jyske.</w:t>
      </w:r>
    </w:p>
    <w:p>
      <w:r>
        <w:t>Liput 9€ / 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