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2.7.2022 lauantai</w:t>
      </w:r>
    </w:p>
    <w:p>
      <w:pPr>
        <w:pStyle w:val="Heading1"/>
      </w:pPr>
      <w:r>
        <w:t>2.7.2022 lauantai</w:t>
      </w:r>
    </w:p>
    <w:p>
      <w:pPr>
        <w:pStyle w:val="Heading2"/>
      </w:pPr>
      <w:r>
        <w:t>17:00-21:00 Naisten ykköspesis: Lappajärven Veikot - Janakkalan Jana</w:t>
      </w:r>
    </w:p>
    <w:p>
      <w:r>
        <w:t>Veikkolaan saapuu vieraita Janakkalasta, kun ykköspesiskausi jatkuu kuumana.</w:t>
      </w:r>
    </w:p>
    <w:p>
      <w:r>
        <w:t>Liput 9€ / 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