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18:00-21:00 Naisten ykköspesis: Lappajärven Veikot - Oulunsalon Vasama</w:t>
      </w:r>
    </w:p>
    <w:p>
      <w:r>
        <w:t>Lavettaret pelaavat kotiottelunsa Pesis 100 - juhlavuoden kunniaksi Vimpelin Saarikentällä. Vieraaksi saapuu Oulunsalon Vasama.</w:t>
      </w:r>
    </w:p>
    <w:p>
      <w:r>
        <w:t>Liput 9€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