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>11:00-15:00 Hääpäivä-tapahtuma Kalevan Navetassa</w:t>
      </w:r>
    </w:p>
    <w:p>
      <w:r>
        <w:t>Tule viettämään hääteemaista tapahtumapäivää Kalevan Navettaan lauantaina 11.6. klo 11-15!</w:t>
      </w:r>
    </w:p>
    <w:p>
      <w:r>
        <w:t>vapaa pääsy Kalevan Navettaan, taidehalliin pääsylipulla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