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21.5.2022 lauantai</w:t>
      </w:r>
    </w:p>
    <w:p>
      <w:pPr>
        <w:pStyle w:val="Heading1"/>
      </w:pPr>
      <w:r>
        <w:t>21.5.2022 lauantai</w:t>
      </w:r>
    </w:p>
    <w:p>
      <w:pPr>
        <w:pStyle w:val="Heading2"/>
      </w:pPr>
      <w:r>
        <w:t>12:00-16:00 Piirin torin avajaiset</w:t>
      </w:r>
    </w:p>
    <w:p>
      <w:r>
        <w:t>Tervetuloa Piirin torin avajaisiin. Tarjolla torilla on paikallisia tuotteita, käsitöitä ja lähiruokaa.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