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Kauppakylä</w:t>
      </w:r>
    </w:p>
    <w:p>
      <w:r>
        <w:t>24.6.2022 perjantai</w:t>
      </w:r>
    </w:p>
    <w:p>
      <w:pPr>
        <w:pStyle w:val="Heading1"/>
      </w:pPr>
      <w:r>
        <w:t>24.6.2022-14.8.2022</w:t>
      </w:r>
    </w:p>
    <w:p>
      <w:pPr>
        <w:pStyle w:val="Heading2"/>
      </w:pPr>
      <w:r>
        <w:t>12:00-18:00 Miljoona Tivoli Tuurissa 24.6.-14.8.2022</w:t>
      </w:r>
    </w:p>
    <w:p>
      <w:r>
        <w:t>Maailman suurin lapsille maksuton huvipuisto Tuurin Kyläkaupalla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