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18:00-20:00 Topi Sorsakoski, Kohtalon Tango näytelmä</w:t>
      </w:r>
    </w:p>
    <w:p>
      <w:r>
        <w:t>Teatteri Eurooppa Neljä esittää, karhean tunteikkaan tarinan lahjakkaan taiteilijan elämästä ja musiikista.</w:t>
      </w:r>
    </w:p>
    <w:p>
      <w:r>
        <w:t xml:space="preserve">Lippu 15€ ovelta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