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Mäki-Pohto</w:t>
      </w:r>
    </w:p>
    <w:p>
      <w:r>
        <w:t>5.6.2022 sunnuntai</w:t>
      </w:r>
    </w:p>
    <w:p>
      <w:pPr>
        <w:pStyle w:val="Heading1"/>
      </w:pPr>
      <w:r>
        <w:t>5.6.2022 sunnuntai</w:t>
      </w:r>
    </w:p>
    <w:p>
      <w:pPr>
        <w:pStyle w:val="Heading2"/>
      </w:pPr>
      <w:r>
        <w:t xml:space="preserve">12:00-16:00 Orivarsojen kesälaitumelle lasku ja avoimien ovien tapahtumapäivä Mäki-Pohdossa </w:t>
      </w:r>
    </w:p>
    <w:p>
      <w:r>
        <w:t>5.6. klo 12: Koko perheen tapahtumapäivä Ylistaron Mäki-Pohdossa, vietetään hauska päivä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