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12:00-12:00 Haukku Päällä Match Show</w:t>
      </w:r>
    </w:p>
    <w:p>
      <w:r>
        <w:t xml:space="preserve">Etsimme Haukku Päällä -Match Show:ssa   hurmaavinta haukkua! </w:t>
      </w:r>
    </w:p>
    <w:p>
      <w:r>
        <w:t>Ennakkoon 8€, paikan päällä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