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15:00-16:30 Tomi Haustola &amp; Heikki Vilja VIHDOINKIN IRTI! -stand up show</w:t>
      </w:r>
    </w:p>
    <w:p>
      <w:r>
        <w:t>Lauantaina 18.6. klo 15.00 torilla saa nauraa, kun Haku Päällä ry tuo yhteistyössä Kurikka-seuran kanssa Stand up-shown Kurikkaan!</w:t>
      </w:r>
    </w:p>
    <w:p>
      <w:r>
        <w:t>19,50 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