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18.6.2022 lauantai</w:t>
      </w:r>
    </w:p>
    <w:p>
      <w:pPr>
        <w:pStyle w:val="Heading1"/>
      </w:pPr>
      <w:r>
        <w:t>18.6.2022 lauantai</w:t>
      </w:r>
    </w:p>
    <w:p>
      <w:pPr>
        <w:pStyle w:val="Heading2"/>
      </w:pPr>
      <w:r>
        <w:t>19:00-20:30 Lauluja Elämästä -hyväntekeväisyyskonsertti</w:t>
      </w:r>
    </w:p>
    <w:p>
      <w:r>
        <w:t>Elämään mahtuu iloja ja suruja – näitä elämän ylä- ja alamäkiä käsitellään Lauluja Elämästä -hyväntekeväisyyskonsertissa.</w:t>
      </w:r>
    </w:p>
    <w:p>
      <w:r>
        <w:t>Käsiohjelma 10 €. Konsertin tuotot lahjoitetaan Kurikan diakoniatyön hyväksi.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