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Kalajärvi</w:t>
      </w:r>
    </w:p>
    <w:p>
      <w:r>
        <w:t>10.6.2022 perjantai</w:t>
      </w:r>
    </w:p>
    <w:p>
      <w:pPr>
        <w:pStyle w:val="Heading1"/>
      </w:pPr>
      <w:r>
        <w:t>10.6.2022-12.6.2022</w:t>
      </w:r>
    </w:p>
    <w:p>
      <w:pPr>
        <w:pStyle w:val="Heading2"/>
      </w:pPr>
      <w:r>
        <w:t>17:00-12:00 Kalajärven Saunafestarit</w:t>
      </w:r>
    </w:p>
    <w:p>
      <w:r>
        <w:t xml:space="preserve">Kalajärven rannalla lämpeää noin 30 siirrettävää saunaa, jotka ovat yleisön vapaassa käytössä ilman pääsymaksua. </w:t>
      </w:r>
    </w:p>
    <w:p>
      <w:r>
        <w:t>Illan bändiä katsomaan liput 6 €.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