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28.5.2022 lauantai</w:t>
      </w:r>
    </w:p>
    <w:p>
      <w:pPr>
        <w:pStyle w:val="Heading1"/>
      </w:pPr>
      <w:r>
        <w:t>28.5.2022-29.5.2022</w:t>
      </w:r>
    </w:p>
    <w:p>
      <w:pPr>
        <w:pStyle w:val="Heading2"/>
      </w:pPr>
      <w:r>
        <w:t>10:00-18:00 FHRA Kiihdytysajon SM-osakilpailu 1</w:t>
      </w:r>
    </w:p>
    <w:p>
      <w:r>
        <w:t>Ensimmäiset SM-pisteet on jaossa Kauhavalla LSK Business parkissa!</w:t>
      </w:r>
    </w:p>
    <w:p>
      <w:r>
        <w:t>Pääsyliput:  Alle 18-vuotiaille ilmainen pääsy tapahtumaan!  Kaikki liput vaihdetaan rannekkeisiin portilla.  Päivälippu: 20 € Kokoaikalippu: 30 €  Liput ennakkoon myy Tiketti!  Pääsylippuja on myynnissä myös tapahtuma-alueen porteilla.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