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Simpsiövuori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10:00-12:00 Lempeyttä Luonnosta - Lapua</w:t>
      </w:r>
    </w:p>
    <w:p>
      <w:r>
        <w:t xml:space="preserve">Lempeyttä Luonnosta on matalan kynnyksen liikkumista luonnossa sekä hyvinvointia niin keholle kuin mielelle.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