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12.6.2022 sunnuntai</w:t>
      </w:r>
    </w:p>
    <w:p>
      <w:pPr>
        <w:pStyle w:val="Heading1"/>
      </w:pPr>
      <w:r>
        <w:t>12.6.2022 sunnuntai</w:t>
      </w:r>
    </w:p>
    <w:p>
      <w:pPr>
        <w:pStyle w:val="Heading2"/>
      </w:pPr>
      <w:r>
        <w:t>13:00-16:00 Juhlakonsertti ”Palkeiden välistä kuultua” 50 vuotta harmonikan yhteissoittoa</w:t>
      </w:r>
    </w:p>
    <w:p>
      <w:r>
        <w:t>Juhlakonsertissa mukana suuri joukko harmonikan taitajia.</w:t>
      </w:r>
    </w:p>
    <w:p>
      <w:r>
        <w:t>Lippu 20€ sis. kahvi/tee ja pulla.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