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18:00-21:00 Miesten Superpesis Vimpelin Veto - Manse PP</w:t>
      </w:r>
    </w:p>
    <w:p>
      <w:r>
        <w:t>Miesten Superpesisottelu Vimpelin Saarikentällä</w:t>
      </w:r>
    </w:p>
    <w:p>
      <w:r>
        <w:t>Liput 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