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Saarikenttä</w:t>
      </w:r>
    </w:p>
    <w:p>
      <w:r>
        <w:t>9.6.2023 perjantai</w:t>
      </w:r>
    </w:p>
    <w:p>
      <w:pPr>
        <w:pStyle w:val="Heading1"/>
      </w:pPr>
      <w:r>
        <w:t>9.6.2023 perjantai</w:t>
      </w:r>
    </w:p>
    <w:p>
      <w:pPr>
        <w:pStyle w:val="Heading2"/>
      </w:pPr>
      <w:r>
        <w:t>18:00-21:00 Miesten Superpesis Vimpelin Veto - Kiteen Pallo</w:t>
      </w:r>
    </w:p>
    <w:p>
      <w:r>
        <w:t>Miesten Superpesisottelu Vimpelin Saarikentällä</w:t>
      </w:r>
    </w:p>
    <w:p>
      <w:r>
        <w:t>Liput 17€/12€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