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18:00-21:00 Miesten Superpesis Vimpelin Veto - Hyvinkään Tahko</w:t>
      </w:r>
    </w:p>
    <w:p>
      <w:r>
        <w:t>Miesten Superpesisottelu Vimpelin Saarikentällä</w:t>
      </w:r>
    </w:p>
    <w:p>
      <w:r>
        <w:t>Liput 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