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18:00-21:00 Miesten Superpesis Vimpelin Veto - Imatran Palloveikot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