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 xml:space="preserve">20:00-22:00 Ramblin Rautis </w:t>
      </w:r>
    </w:p>
    <w:p>
      <w:r>
        <w:t>Ramblin Rautis Mallaskosken panimoravintolassa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