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>19:00-21:00 Kurikka Soi - Mertsi Kuusisto</w:t>
      </w:r>
    </w:p>
    <w:p>
      <w:r>
        <w:t>Kurikka Soi 2022 -Gospel-Festivaalin kolmas 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