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18:00-20:00 Kulttuuri-ilta Kurikan museolla</w:t>
      </w:r>
    </w:p>
    <w:p>
      <w:r>
        <w:t>Tervetuloa viettämään kulttuuri-iltaa Kurikan museolle! Esiintymässä museolla on Kansalaisopiston Improbändi, jota johtaa Ari Kivistö.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