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19:00-21:30 Muistojen Bulevardi</w:t>
      </w:r>
    </w:p>
    <w:p>
      <w:r>
        <w:t>Muistojen Bulevardi -konsertti, Ilmajoen Musiikkijuhlat</w:t>
      </w:r>
    </w:p>
    <w:p>
      <w:r>
        <w:t xml:space="preserve">Liput: A-katsomo 32€ / B-katsomo 27€. Konserttiliput -3€ oopperalipun ostaneille.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