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Siikinniemi</w:t>
      </w:r>
    </w:p>
    <w:p>
      <w:r>
        <w:t>17.6.2022 perjantai</w:t>
      </w:r>
    </w:p>
    <w:p>
      <w:pPr>
        <w:pStyle w:val="Heading1"/>
      </w:pPr>
      <w:r>
        <w:t>17.6.2022-19.6.2022</w:t>
      </w:r>
    </w:p>
    <w:p>
      <w:pPr>
        <w:pStyle w:val="Heading2"/>
      </w:pPr>
      <w:r>
        <w:t>18:00-15:30 Niilo ja taikasivellin -näytelmän esitykset Siikinniemessä 17.-19.6.2022</w:t>
      </w:r>
    </w:p>
    <w:p>
      <w:r>
        <w:t>Koko perheen teatteriesitys</w:t>
      </w:r>
    </w:p>
    <w:p>
      <w:r>
        <w:t>Liput 11,00 € lapset, eläkeläiset 15,40 € ja aikuiset 16,50 € (sis. palvelumaksut).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