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20:00-23:00 Kesäkauden avajaistanssit Siikinniemessä</w:t>
      </w:r>
    </w:p>
    <w:p>
      <w:r>
        <w:t>Lavatanssit Siikinniemen rantalavalla</w:t>
      </w:r>
    </w:p>
    <w:p>
      <w:r>
        <w:t>Liput 15 eur, 13 eur luokiolaisten, MTK-nuorten ja kylänuorten jäsenille.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