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19:30-23:59 Kruunuhäät Töysän nuorisoseuralla</w:t>
      </w:r>
    </w:p>
    <w:p>
      <w:r>
        <w:t>Töysäläiset komiat kruunuhäät</w:t>
      </w:r>
    </w:p>
    <w:p>
      <w:r>
        <w:t>Lipun hinta 15 € sisältää hääkahvit nuorisoseuran ravintolassa.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