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20:00-23:30 Lavatanssit Siikinniemessä</w:t>
      </w:r>
    </w:p>
    <w:p>
      <w:r>
        <w:t>Juhamatti &amp; Yötaivas</w:t>
      </w:r>
    </w:p>
    <w:p>
      <w:r>
        <w:t>Liput 15 €,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