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20:00-23:30 Lavatanssit Siikinniemessä</w:t>
      </w:r>
    </w:p>
    <w:p>
      <w:r>
        <w:t>Nelijäntähären band</w:t>
      </w:r>
    </w:p>
    <w:p>
      <w:r>
        <w:t>Liput 15 €,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